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Traveling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state that the pioneers rushed to get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the United States was destined to stretch across the continent from the Atlantic Ocean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where people would stop along the trails and sell goods to the traveling pioneers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disease transmitted by Mosquitos that many travelers got sick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president during the time of westward expansion?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main group of pioneers who traveled west for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were the explorers who created maps west of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it called when Americans moved westward rapidly to find valuable metals?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1846 - 1848 President Polk declared war on Mexico over the dispute of land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passage used for the Indian removal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explorers who lived in the wild Rocky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trail that Americans took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Native Americans originally from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Native that helped to guide Luis and Clark as they explored?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was gained form France during the westward expansion?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Traveling West</dc:title>
  <dcterms:created xsi:type="dcterms:W3CDTF">2021-10-10T23:47:17Z</dcterms:created>
  <dcterms:modified xsi:type="dcterms:W3CDTF">2021-10-10T23:47:17Z</dcterms:modified>
</cp:coreProperties>
</file>