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Traveling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how many people died traveling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lead the Mormons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different modes of transportation was there to go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usally took between four and _______ months to get out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trail did the donner party take that they thought would cut off two weeks of their jourmey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most highly taveled trail going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settlers use to know if they were on track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group of travelers ate human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it called when a large group of wagons traveled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biome did the mormons settle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 West</dc:title>
  <dcterms:created xsi:type="dcterms:W3CDTF">2021-10-11T20:03:56Z</dcterms:created>
  <dcterms:modified xsi:type="dcterms:W3CDTF">2021-10-11T20:03:56Z</dcterms:modified>
</cp:coreProperties>
</file>