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Traveling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goes on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Leaning Tower of Piza is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Bayern Munich football team come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Barcelona football team are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Eiffel Tower is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be this when it is really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Somewhere you go to in a different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Pharohs lived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use this to get to a different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North Pole is this temperature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Aeroplane    </w:t>
      </w:r>
      <w:r>
        <w:t xml:space="preserve">   Boat    </w:t>
      </w:r>
      <w:r>
        <w:t xml:space="preserve">   Egypt    </w:t>
      </w:r>
      <w:r>
        <w:t xml:space="preserve">   France    </w:t>
      </w:r>
      <w:r>
        <w:t xml:space="preserve">   Spain    </w:t>
      </w:r>
      <w:r>
        <w:t xml:space="preserve">   Germany    </w:t>
      </w:r>
      <w:r>
        <w:t xml:space="preserve">   Italy    </w:t>
      </w:r>
      <w:r>
        <w:t xml:space="preserve">   Hot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Traveling around the world</dc:title>
  <dcterms:created xsi:type="dcterms:W3CDTF">2021-10-11T20:04:40Z</dcterms:created>
  <dcterms:modified xsi:type="dcterms:W3CDTF">2021-10-11T20:04:40Z</dcterms:modified>
</cp:coreProperties>
</file>