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 in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A respiratory organ that allow fish to breathe oxygen from water. The fish cannot breathe without its ____.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An exciting event. Can't wait to go on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Something that happens to someone. Do you have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 exceptionally huge. This is gonna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To show approval or pleasure. I 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The state of not having enough money to take care of basic needs. Most of Africa is in the state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To set upon physically or figuratively.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 To do something by own free will. I am a _________ at the food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Any nation's legislative or ruling body. _______  can you do this for 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inspiring joy; outstanding. This is _______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The function of sight, hearing, smelling, tasting, and touching. Most humans if not all have 5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Adv. Emphasizing that something is true. _____________ I need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house or place of worship, usually a large, important church. This is a large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 lively Brazilian dance. Come _____ with us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The part of a country or continent that is farthermost from the coast: inside of the country. Opposite of exterior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small, weakly constructed building or house. A rickety, old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in Brazil</dc:title>
  <dcterms:created xsi:type="dcterms:W3CDTF">2021-10-11T20:04:08Z</dcterms:created>
  <dcterms:modified xsi:type="dcterms:W3CDTF">2021-10-11T20:04:08Z</dcterms:modified>
</cp:coreProperties>
</file>