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Traveling in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Louvre    </w:t>
      </w:r>
      <w:r>
        <w:t xml:space="preserve">   Women in Paris    </w:t>
      </w:r>
      <w:r>
        <w:t xml:space="preserve">   Women    </w:t>
      </w:r>
      <w:r>
        <w:t xml:space="preserve">   Let them eat cake    </w:t>
      </w:r>
      <w:r>
        <w:t xml:space="preserve">   Marie Antoinette    </w:t>
      </w:r>
      <w:r>
        <w:t xml:space="preserve">   Nadia Boulanger     </w:t>
      </w:r>
      <w:r>
        <w:t xml:space="preserve">   Josephine Baker    </w:t>
      </w:r>
      <w:r>
        <w:t xml:space="preserve">   Christine Lagarde    </w:t>
      </w:r>
      <w:r>
        <w:t xml:space="preserve">   Coco Chanel    </w:t>
      </w:r>
      <w:r>
        <w:t xml:space="preserve">   Gertrude Stein    </w:t>
      </w:r>
      <w:r>
        <w:t xml:space="preserve">   Marie Curie    </w:t>
      </w:r>
      <w:r>
        <w:t xml:space="preserve">   beautiful    </w:t>
      </w:r>
      <w:r>
        <w:t xml:space="preserve">   historical    </w:t>
      </w:r>
      <w:r>
        <w:t xml:space="preserve">   macaron    </w:t>
      </w:r>
      <w:r>
        <w:t xml:space="preserve">   eiffel tower    </w:t>
      </w:r>
      <w:r>
        <w:t xml:space="preserve">   French    </w:t>
      </w:r>
      <w:r>
        <w:t xml:space="preserve">   France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 in Paris</dc:title>
  <dcterms:created xsi:type="dcterms:W3CDTF">2021-10-11T20:05:05Z</dcterms:created>
  <dcterms:modified xsi:type="dcterms:W3CDTF">2021-10-11T20:05:05Z</dcterms:modified>
</cp:coreProperties>
</file>