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Traveling to...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Buzz    </w:t>
      </w:r>
      <w:r>
        <w:t xml:space="preserve">   Castle    </w:t>
      </w:r>
      <w:r>
        <w:t xml:space="preserve">   Characters    </w:t>
      </w:r>
      <w:r>
        <w:t xml:space="preserve">   Dog    </w:t>
      </w:r>
      <w:r>
        <w:t xml:space="preserve">   Duck    </w:t>
      </w:r>
      <w:r>
        <w:t xml:space="preserve">   Ears    </w:t>
      </w:r>
      <w:r>
        <w:t xml:space="preserve">   Elephant    </w:t>
      </w:r>
      <w:r>
        <w:t xml:space="preserve">   Florida    </w:t>
      </w:r>
      <w:r>
        <w:t xml:space="preserve">   Hero    </w:t>
      </w:r>
      <w:r>
        <w:t xml:space="preserve">   Iron    </w:t>
      </w:r>
      <w:r>
        <w:t xml:space="preserve">   King    </w:t>
      </w:r>
      <w:r>
        <w:t xml:space="preserve">   Kingdom    </w:t>
      </w:r>
      <w:r>
        <w:t xml:space="preserve">   Kylo    </w:t>
      </w:r>
      <w:r>
        <w:t xml:space="preserve">   Lion    </w:t>
      </w:r>
      <w:r>
        <w:t xml:space="preserve">   Magic    </w:t>
      </w:r>
      <w:r>
        <w:t xml:space="preserve">   Magical    </w:t>
      </w:r>
      <w:r>
        <w:t xml:space="preserve">   Man    </w:t>
      </w:r>
      <w:r>
        <w:t xml:space="preserve">   Marvel    </w:t>
      </w:r>
      <w:r>
        <w:t xml:space="preserve">   Mouse    </w:t>
      </w:r>
      <w:r>
        <w:t xml:space="preserve">   Movies    </w:t>
      </w:r>
      <w:r>
        <w:t xml:space="preserve">   Nemo    </w:t>
      </w:r>
      <w:r>
        <w:t xml:space="preserve">   Princess    </w:t>
      </w:r>
      <w:r>
        <w:t xml:space="preserve">   Ralph    </w:t>
      </w:r>
      <w:r>
        <w:t xml:space="preserve">   Rides    </w:t>
      </w:r>
      <w:r>
        <w:t xml:space="preserve">   Snow    </w:t>
      </w:r>
      <w:r>
        <w:t xml:space="preserve">   Spider-Man    </w:t>
      </w:r>
      <w:r>
        <w:t xml:space="preserve">   Star    </w:t>
      </w:r>
      <w:r>
        <w:t xml:space="preserve">   Story    </w:t>
      </w:r>
      <w:r>
        <w:t xml:space="preserve">   Tangled    </w:t>
      </w:r>
      <w:r>
        <w:t xml:space="preserve">   Thor    </w:t>
      </w:r>
      <w:r>
        <w:t xml:space="preserve">   Toy    </w:t>
      </w:r>
      <w:r>
        <w:t xml:space="preserve">   Villains    </w:t>
      </w:r>
      <w:r>
        <w:t xml:space="preserve">   Wars    </w:t>
      </w:r>
      <w:r>
        <w:t xml:space="preserve">   White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to...</dc:title>
  <dcterms:created xsi:type="dcterms:W3CDTF">2021-10-11T20:04:53Z</dcterms:created>
  <dcterms:modified xsi:type="dcterms:W3CDTF">2021-10-11T20:04:53Z</dcterms:modified>
</cp:coreProperties>
</file>