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Traveling to Mount Sinai</w:t>
      </w:r>
    </w:p>
    <w:p>
      <w:pPr>
        <w:pStyle w:val="Questions"/>
      </w:pPr>
      <w:r>
        <w:t xml:space="preserve">1. EOSSM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SERIIASTLE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DER 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ETRESD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ERATW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ANMAN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AASTHBB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RIETBT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RKCO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ROPIVDER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 to Mount Sinai</dc:title>
  <dcterms:created xsi:type="dcterms:W3CDTF">2021-10-11T20:05:19Z</dcterms:created>
  <dcterms:modified xsi:type="dcterms:W3CDTF">2021-10-11T20:05:19Z</dcterms:modified>
</cp:coreProperties>
</file>