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Travelista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Cape of Good Hope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the largest single island of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World's most populated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from this country are known as Ticos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Angel Falls is the world's tallest waterfall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landlocked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 Andrés is a Caribbean island that belongs to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geographically separated from continental Europe by the Pyrenees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Barrier Reef is off the coast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visit Machu Picchu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Islands in the Indian Ocean, home to some of the rarest bird species, once a pirate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country known as "the land of a thousand hills"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Angkor Wat temple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borders Israel, Sudan and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is home to Mount Fuji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is renowned as the birthplace of Buddha and is home to the city of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with longest coastline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Travelista Crossword</dc:title>
  <dcterms:created xsi:type="dcterms:W3CDTF">2021-10-11T20:05:26Z</dcterms:created>
  <dcterms:modified xsi:type="dcterms:W3CDTF">2021-10-11T20:05:26Z</dcterms:modified>
</cp:coreProperties>
</file>