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Travelling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continent    </w:t>
      </w:r>
      <w:r>
        <w:t xml:space="preserve">   cruise    </w:t>
      </w:r>
      <w:r>
        <w:t xml:space="preserve">   flight    </w:t>
      </w:r>
      <w:r>
        <w:t xml:space="preserve">   discovery    </w:t>
      </w:r>
      <w:r>
        <w:t xml:space="preserve">   safari    </w:t>
      </w:r>
      <w:r>
        <w:t xml:space="preserve">   nearby    </w:t>
      </w:r>
      <w:r>
        <w:t xml:space="preserve">   cultures    </w:t>
      </w:r>
      <w:r>
        <w:t xml:space="preserve">   sightseeing    </w:t>
      </w:r>
      <w:r>
        <w:t xml:space="preserve">   luggage    </w:t>
      </w:r>
      <w:r>
        <w:t xml:space="preserve">   balloon    </w:t>
      </w:r>
      <w:r>
        <w:t xml:space="preserve">   excursion    </w:t>
      </w:r>
      <w:r>
        <w:t xml:space="preserve">   camping    </w:t>
      </w:r>
      <w:r>
        <w:t xml:space="preserve">   route    </w:t>
      </w:r>
      <w:r>
        <w:t xml:space="preserve">   passenger    </w:t>
      </w:r>
      <w:r>
        <w:t xml:space="preserve">   journey    </w:t>
      </w:r>
      <w:r>
        <w:t xml:space="preserve">   destination    </w:t>
      </w:r>
      <w:r>
        <w:t xml:space="preserve">   memories    </w:t>
      </w:r>
      <w:r>
        <w:t xml:space="preserve">   travelling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Travelling</dc:title>
  <dcterms:created xsi:type="dcterms:W3CDTF">2021-10-11T20:04:58Z</dcterms:created>
  <dcterms:modified xsi:type="dcterms:W3CDTF">2021-10-11T20:04:58Z</dcterms:modified>
</cp:coreProperties>
</file>