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Photograph    </w:t>
      </w:r>
      <w:r>
        <w:t xml:space="preserve">   Souvenir    </w:t>
      </w:r>
      <w:r>
        <w:t xml:space="preserve">   Boat    </w:t>
      </w:r>
      <w:r>
        <w:t xml:space="preserve">   Car    </w:t>
      </w:r>
      <w:r>
        <w:t xml:space="preserve">   Airplane    </w:t>
      </w:r>
      <w:r>
        <w:t xml:space="preserve">   Tower of Pisa    </w:t>
      </w:r>
      <w:r>
        <w:t xml:space="preserve">   Macchu Picchu    </w:t>
      </w:r>
      <w:r>
        <w:t xml:space="preserve">   Sydney Opera House    </w:t>
      </w:r>
      <w:r>
        <w:t xml:space="preserve">   Eiffel Tower    </w:t>
      </w:r>
      <w:r>
        <w:t xml:space="preserve">   Statue of Liberty    </w:t>
      </w:r>
      <w:r>
        <w:t xml:space="preserve">   Taj Mahal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Travelling </dc:title>
  <dcterms:created xsi:type="dcterms:W3CDTF">2021-10-11T20:05:29Z</dcterms:created>
  <dcterms:modified xsi:type="dcterms:W3CDTF">2021-10-11T20:05:29Z</dcterms:modified>
</cp:coreProperties>
</file>