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Travelling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welsh cakes    </w:t>
      </w:r>
      <w:r>
        <w:t xml:space="preserve">   seaside    </w:t>
      </w:r>
      <w:r>
        <w:t xml:space="preserve">   highland    </w:t>
      </w:r>
      <w:r>
        <w:t xml:space="preserve">   morris dancing    </w:t>
      </w:r>
      <w:r>
        <w:t xml:space="preserve">   art    </w:t>
      </w:r>
      <w:r>
        <w:t xml:space="preserve">   mountains    </w:t>
      </w:r>
      <w:r>
        <w:t xml:space="preserve">   gealic    </w:t>
      </w:r>
      <w:r>
        <w:t xml:space="preserve">   euro    </w:t>
      </w:r>
      <w:r>
        <w:t xml:space="preserve">   food    </w:t>
      </w:r>
      <w:r>
        <w:t xml:space="preserve">   football    </w:t>
      </w:r>
      <w:r>
        <w:t xml:space="preserve">   rugby    </w:t>
      </w:r>
      <w:r>
        <w:t xml:space="preserve">   wales    </w:t>
      </w:r>
      <w:r>
        <w:t xml:space="preserve">   scotland    </w:t>
      </w:r>
      <w:r>
        <w:t xml:space="preserve">   ireland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Britain</dc:title>
  <dcterms:created xsi:type="dcterms:W3CDTF">2021-10-11T20:03:55Z</dcterms:created>
  <dcterms:modified xsi:type="dcterms:W3CDTF">2021-10-11T20:03:55Z</dcterms:modified>
</cp:coreProperties>
</file>