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passport    </w:t>
      </w:r>
      <w:r>
        <w:t xml:space="preserve">   immigration officer    </w:t>
      </w:r>
      <w:r>
        <w:t xml:space="preserve">   immigration    </w:t>
      </w:r>
      <w:r>
        <w:t xml:space="preserve">   customs officer    </w:t>
      </w:r>
      <w:r>
        <w:t xml:space="preserve">   customs    </w:t>
      </w:r>
      <w:r>
        <w:t xml:space="preserve">   Customs and Immigration    </w:t>
      </w:r>
      <w:r>
        <w:t xml:space="preserve">   check    </w:t>
      </w:r>
      <w:r>
        <w:t xml:space="preserve">   baggage claim    </w:t>
      </w:r>
      <w:r>
        <w:t xml:space="preserve">   garment bag    </w:t>
      </w:r>
      <w:r>
        <w:t xml:space="preserve">   luggage carrier    </w:t>
      </w:r>
      <w:r>
        <w:t xml:space="preserve">   luggage cart    </w:t>
      </w:r>
      <w:r>
        <w:t xml:space="preserve">   baggage cart /    </w:t>
      </w:r>
      <w:r>
        <w:t xml:space="preserve">   baggage    </w:t>
      </w:r>
      <w:r>
        <w:t xml:space="preserve">   baggage carousel    </w:t>
      </w:r>
      <w:r>
        <w:t xml:space="preserve">   baggage claim (area)    </w:t>
      </w:r>
      <w:r>
        <w:t xml:space="preserve">   Baggage Claim    </w:t>
      </w:r>
      <w:r>
        <w:t xml:space="preserve">   boarding area    </w:t>
      </w:r>
      <w:r>
        <w:t xml:space="preserve">   gate    </w:t>
      </w:r>
      <w:r>
        <w:t xml:space="preserve">   boarding pass    </w:t>
      </w:r>
      <w:r>
        <w:t xml:space="preserve">   check-in counter    </w:t>
      </w:r>
      <w:r>
        <w:t xml:space="preserve">   The Gate    </w:t>
      </w:r>
      <w:r>
        <w:t xml:space="preserve">   carry-on bag    </w:t>
      </w:r>
      <w:r>
        <w:t xml:space="preserve">   X-ray machine    </w:t>
      </w:r>
      <w:r>
        <w:t xml:space="preserve">   security officer    </w:t>
      </w:r>
      <w:r>
        <w:t xml:space="preserve">   metal detector    </w:t>
      </w:r>
      <w:r>
        <w:t xml:space="preserve">   security checkpoint    </w:t>
      </w:r>
      <w:r>
        <w:t xml:space="preserve">   Security    </w:t>
      </w:r>
      <w:r>
        <w:t xml:space="preserve">   monitor    </w:t>
      </w:r>
      <w:r>
        <w:t xml:space="preserve">   arrival and departure    </w:t>
      </w:r>
      <w:r>
        <w:t xml:space="preserve">   suitcase    </w:t>
      </w:r>
      <w:r>
        <w:t xml:space="preserve">   ticket agent    </w:t>
      </w:r>
      <w:r>
        <w:t xml:space="preserve">   ticket counter    </w:t>
      </w:r>
      <w:r>
        <w:t xml:space="preserve">  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</dc:title>
  <dcterms:created xsi:type="dcterms:W3CDTF">2021-10-11T20:04:22Z</dcterms:created>
  <dcterms:modified xsi:type="dcterms:W3CDTF">2021-10-11T20:04:22Z</dcterms:modified>
</cp:coreProperties>
</file>