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Travelling around the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whereby something, especially a seat or room, is reserved for a particular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document issued by a government, certifying the holder's identity and citizenship and entitling them to travel under its protection to and from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travelling or who often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properties of 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 holiday on a ship or boat following a predetermined course, usually calling in at several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 or practice of designing and constructing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 some distance between one's home and place of work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 one's own country in order to settle permanently in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or eaten in the open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subjugation and assumption of control of a place or people by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something that is permitted, especially within a set of regulations or for a specified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aircraft which derives both lift and propulsion from one or more sets of horizontally revolving overhead rotors.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underground prison cell, especially in a castle.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around the globe</dc:title>
  <dcterms:created xsi:type="dcterms:W3CDTF">2021-10-11T20:05:27Z</dcterms:created>
  <dcterms:modified xsi:type="dcterms:W3CDTF">2021-10-11T20:05:27Z</dcterms:modified>
</cp:coreProperties>
</file>