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money    </w:t>
      </w:r>
      <w:r>
        <w:t xml:space="preserve">   outdoors    </w:t>
      </w:r>
      <w:r>
        <w:t xml:space="preserve">   fun    </w:t>
      </w:r>
      <w:r>
        <w:t xml:space="preserve">   travelling    </w:t>
      </w:r>
      <w:r>
        <w:t xml:space="preserve">   resturants    </w:t>
      </w:r>
      <w:r>
        <w:t xml:space="preserve">   hotels    </w:t>
      </w:r>
      <w:r>
        <w:t xml:space="preserve">   family    </w:t>
      </w:r>
      <w:r>
        <w:t xml:space="preserve">   beach    </w:t>
      </w:r>
      <w:r>
        <w:t xml:space="preserve">   Flying    </w:t>
      </w:r>
      <w:r>
        <w:t xml:space="preserve">   vacation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</dc:title>
  <dcterms:created xsi:type="dcterms:W3CDTF">2021-10-11T20:04:32Z</dcterms:created>
  <dcterms:modified xsi:type="dcterms:W3CDTF">2021-10-11T20:04:32Z</dcterms:modified>
</cp:coreProperties>
</file>