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Travelocity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SAN JOAQUIN    </w:t>
      </w:r>
      <w:r>
        <w:t xml:space="preserve">   SEQUOIA    </w:t>
      </w:r>
      <w:r>
        <w:t xml:space="preserve">   ARTICHOKE    </w:t>
      </w:r>
      <w:r>
        <w:t xml:space="preserve">   CALICO    </w:t>
      </w:r>
      <w:r>
        <w:t xml:space="preserve">   DESERT TORTOISE    </w:t>
      </w:r>
      <w:r>
        <w:t xml:space="preserve">   CHIPPED STONE BEAR    </w:t>
      </w:r>
      <w:r>
        <w:t xml:space="preserve">   THE RAMONA PAGEANT    </w:t>
      </w:r>
      <w:r>
        <w:t xml:space="preserve">   GOLD ALMOND    </w:t>
      </w:r>
      <w:r>
        <w:t xml:space="preserve">   GRAY WHALE    </w:t>
      </w:r>
      <w:r>
        <w:t xml:space="preserve">   GARIBALDI    </w:t>
      </w:r>
      <w:r>
        <w:t xml:space="preserve">   PURPLE NEEDLEGRASS    </w:t>
      </w:r>
      <w:r>
        <w:t xml:space="preserve">   RICE    </w:t>
      </w:r>
      <w:r>
        <w:t xml:space="preserve">   BODIE    </w:t>
      </w:r>
      <w:r>
        <w:t xml:space="preserve">   BENITOITE    </w:t>
      </w:r>
      <w:r>
        <w:t xml:space="preserve">   AVACADO    </w:t>
      </w:r>
      <w:r>
        <w:t xml:space="preserve">   SABBERTOOTH    </w:t>
      </w:r>
      <w:r>
        <w:t xml:space="preserve">   SQUARE DANCE    </w:t>
      </w:r>
      <w:r>
        <w:t xml:space="preserve">   AUGUSTYNOLOPHUS    </w:t>
      </w:r>
      <w:r>
        <w:t xml:space="preserve">   DENIM    </w:t>
      </w:r>
      <w:r>
        <w:t xml:space="preserve">   WEST COAST SWING    </w:t>
      </w:r>
      <w:r>
        <w:t xml:space="preserve">   RED LEGGED FROG    </w:t>
      </w:r>
      <w:r>
        <w:t xml:space="preserve">   FORTY NINERS    </w:t>
      </w:r>
      <w:r>
        <w:t xml:space="preserve">   DOGFACE BUTTERFLY    </w:t>
      </w:r>
      <w:r>
        <w:t xml:space="preserve">   TROUT    </w:t>
      </w:r>
      <w:r>
        <w:t xml:space="preserve">   GRIZZLY BEAR    </w:t>
      </w:r>
      <w:r>
        <w:t xml:space="preserve">   EUREKA    </w:t>
      </w:r>
      <w:r>
        <w:t xml:space="preserve">   POPPY    </w:t>
      </w:r>
      <w:r>
        <w:t xml:space="preserve">   QUAIL    </w:t>
      </w:r>
      <w:r>
        <w:t xml:space="preserve">   THE GOLDEN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Travelocity</dc:title>
  <dcterms:created xsi:type="dcterms:W3CDTF">2021-10-11T20:04:27Z</dcterms:created>
  <dcterms:modified xsi:type="dcterms:W3CDTF">2021-10-11T20:04:27Z</dcterms:modified>
</cp:coreProperties>
</file>