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Tray bakes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marshmallow fingers    </w:t>
      </w:r>
      <w:r>
        <w:t xml:space="preserve">   white chocolate    </w:t>
      </w:r>
      <w:r>
        <w:t xml:space="preserve">   peanut    </w:t>
      </w:r>
      <w:r>
        <w:t xml:space="preserve">   Mary anne bars    </w:t>
      </w:r>
      <w:r>
        <w:t xml:space="preserve">   Mallow cushions    </w:t>
      </w:r>
      <w:r>
        <w:t xml:space="preserve">   Fudge    </w:t>
      </w:r>
      <w:r>
        <w:t xml:space="preserve">   church windows    </w:t>
      </w:r>
      <w:r>
        <w:t xml:space="preserve">   Brides slices    </w:t>
      </w:r>
      <w:r>
        <w:t xml:space="preserve">   Brownies    </w:t>
      </w:r>
      <w:r>
        <w:t xml:space="preserve">   Mistakes    </w:t>
      </w:r>
      <w:r>
        <w:t xml:space="preserve">   Shortbread    </w:t>
      </w:r>
      <w:r>
        <w:t xml:space="preserve">   Maltesers    </w:t>
      </w:r>
      <w:r>
        <w:t xml:space="preserve">   Mars bars    </w:t>
      </w:r>
      <w:r>
        <w:t xml:space="preserve">   Lemon Slice    </w:t>
      </w:r>
      <w:r>
        <w:t xml:space="preserve">   Fifteens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Tray bakes</dc:title>
  <dcterms:created xsi:type="dcterms:W3CDTF">2021-10-11T20:04:37Z</dcterms:created>
  <dcterms:modified xsi:type="dcterms:W3CDTF">2021-10-11T20:04:37Z</dcterms:modified>
</cp:coreProperties>
</file>