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Tray’s pre-cal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opposite the right angle in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right triangle with acute angles measuring 30° and 60°.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ray of an angle that rotates about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a central angle whose sides intercept an arc that is the same length as the radius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 next to the angle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of an angle that is 1/360 of a complete rotation in the positive direction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trigonometric function that equals 1/x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find the missing measures in nonright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position after rotation of the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sides of a right triangle forming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solve a triangle if you know the measures of two sides and the included angle (SAS.)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angle between the terminal side of an angle and the x-axis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a right angle, which measures 90 degrees and two acute angles each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angles which have a terminal side in the same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isosceles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with its vertex at the origin and its initial side along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 across from the angle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trigonometric ratio of 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values of the trigonometric functions of angles greater than 90 degrees can be determined from their values at corresponding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 of radius one unit whose center is at the origin of a rectangular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trigonometric ratio of 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the sides of a right triangle used to define the sine, cosine, and tangent ratios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in standard position whose terminal side coincides with one of the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trigonometric ratio of opposite/hypotenuse</w:t>
            </w:r>
          </w:p>
        </w:tc>
      </w:tr>
    </w:tbl>
    <w:p>
      <w:pPr>
        <w:pStyle w:val="WordBankLarge"/>
      </w:pPr>
      <w:r>
        <w:t xml:space="preserve">   Degree     </w:t>
      </w:r>
      <w:r>
        <w:t xml:space="preserve">   hypotenuse    </w:t>
      </w:r>
      <w:r>
        <w:t xml:space="preserve">   Leg    </w:t>
      </w:r>
      <w:r>
        <w:t xml:space="preserve">   Standard position     </w:t>
      </w:r>
      <w:r>
        <w:t xml:space="preserve">   Tangent     </w:t>
      </w:r>
      <w:r>
        <w:t xml:space="preserve">   terminal side    </w:t>
      </w:r>
      <w:r>
        <w:t xml:space="preserve">   trig ratio    </w:t>
      </w:r>
      <w:r>
        <w:t xml:space="preserve">   unit circle    </w:t>
      </w:r>
      <w:r>
        <w:t xml:space="preserve">   cosine    </w:t>
      </w:r>
      <w:r>
        <w:t xml:space="preserve">   radian    </w:t>
      </w:r>
      <w:r>
        <w:t xml:space="preserve">   quadrantal angle    </w:t>
      </w:r>
      <w:r>
        <w:t xml:space="preserve">   Pythagorean Theorem    </w:t>
      </w:r>
      <w:r>
        <w:t xml:space="preserve">   30-60-90 triangle    </w:t>
      </w:r>
      <w:r>
        <w:t xml:space="preserve">   Adjacent leg    </w:t>
      </w:r>
      <w:r>
        <w:t xml:space="preserve">   Opposite leg    </w:t>
      </w:r>
      <w:r>
        <w:t xml:space="preserve">   Sine    </w:t>
      </w:r>
      <w:r>
        <w:t xml:space="preserve">   45-45-90 triangle    </w:t>
      </w:r>
      <w:r>
        <w:t xml:space="preserve">   Coterminal    </w:t>
      </w:r>
      <w:r>
        <w:t xml:space="preserve">   Reference angle    </w:t>
      </w:r>
      <w:r>
        <w:t xml:space="preserve">   right triangle    </w:t>
      </w:r>
      <w:r>
        <w:t xml:space="preserve">   law of sines    </w:t>
      </w:r>
      <w:r>
        <w:t xml:space="preserve">   law of cosines    </w:t>
      </w:r>
      <w:r>
        <w:t xml:space="preserve">   Terminal Side    </w:t>
      </w:r>
      <w:r>
        <w:t xml:space="preserve">   Secant    </w:t>
      </w:r>
      <w:r>
        <w:t xml:space="preserve">   Reference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Tray’s pre-cal crossword</dc:title>
  <dcterms:created xsi:type="dcterms:W3CDTF">2021-10-11T20:04:56Z</dcterms:created>
  <dcterms:modified xsi:type="dcterms:W3CDTF">2021-10-11T20:04:56Z</dcterms:modified>
</cp:coreProperties>
</file>