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Treacherous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treacherous    </w:t>
      </w:r>
      <w:r>
        <w:t xml:space="preserve">   fear    </w:t>
      </w:r>
      <w:r>
        <w:t xml:space="preserve">   depression    </w:t>
      </w:r>
      <w:r>
        <w:t xml:space="preserve">   relief    </w:t>
      </w:r>
      <w:r>
        <w:t xml:space="preserve">   happiness    </w:t>
      </w:r>
      <w:r>
        <w:t xml:space="preserve">   loneliness    </w:t>
      </w:r>
      <w:r>
        <w:t xml:space="preserve">   husband    </w:t>
      </w:r>
      <w:r>
        <w:t xml:space="preserve">   boyfriend    </w:t>
      </w:r>
      <w:r>
        <w:t xml:space="preserve">   betrayal    </w:t>
      </w:r>
      <w:r>
        <w:t xml:space="preserve">   bestfriend    </w:t>
      </w:r>
      <w:r>
        <w:t xml:space="preserve">   adorable    </w:t>
      </w:r>
      <w:r>
        <w:t xml:space="preserve">   school    </w:t>
      </w:r>
      <w:r>
        <w:t xml:space="preserve">   love    </w:t>
      </w:r>
      <w:r>
        <w:t xml:space="preserve">   teacher    </w:t>
      </w:r>
      <w:r>
        <w:t xml:space="preserve">   addiction    </w:t>
      </w:r>
      <w:r>
        <w:t xml:space="preserve">   drugs    </w:t>
      </w:r>
      <w:r>
        <w:t xml:space="preserve">   cancer    </w:t>
      </w:r>
      <w:r>
        <w:t xml:space="preserve">   trustworthy    </w:t>
      </w:r>
      <w:r>
        <w:t xml:space="preserve">   Death    </w:t>
      </w:r>
      <w:r>
        <w:t xml:space="preserve">  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Treacherous Love</dc:title>
  <dcterms:created xsi:type="dcterms:W3CDTF">2021-10-11T20:03:42Z</dcterms:created>
  <dcterms:modified xsi:type="dcterms:W3CDTF">2021-10-11T20:03:42Z</dcterms:modified>
</cp:coreProperties>
</file>