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Trealamh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Medium"/>
      </w:pPr>
      <w:r>
        <w:t xml:space="preserve">   crúiscín    </w:t>
      </w:r>
      <w:r>
        <w:t xml:space="preserve">   trádaire bácála    </w:t>
      </w:r>
      <w:r>
        <w:t xml:space="preserve">   taetuáille    </w:t>
      </w:r>
      <w:r>
        <w:t xml:space="preserve">   scuab taosrán    </w:t>
      </w:r>
      <w:r>
        <w:t xml:space="preserve">   brúiteoir    </w:t>
      </w:r>
      <w:r>
        <w:t xml:space="preserve">   scamhaire    </w:t>
      </w:r>
      <w:r>
        <w:t xml:space="preserve">   babhla    </w:t>
      </w:r>
      <w:r>
        <w:t xml:space="preserve">   greadtóir    </w:t>
      </w:r>
      <w:r>
        <w:t xml:space="preserve">   grátálaí    </w:t>
      </w:r>
      <w:r>
        <w:t xml:space="preserve">   corcán    </w:t>
      </w:r>
      <w:r>
        <w:t xml:space="preserve">   spadal    </w:t>
      </w:r>
      <w:r>
        <w:t xml:space="preserve">   spúnógadhmad    </w:t>
      </w:r>
      <w:r>
        <w:t xml:space="preserve">   scian faorach    </w:t>
      </w:r>
      <w:r>
        <w:t xml:space="preserve">   criathar    </w:t>
      </w:r>
      <w:r>
        <w:t xml:space="preserve">   sáspan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Trealamh</dc:title>
  <dcterms:created xsi:type="dcterms:W3CDTF">2021-10-11T20:03:54Z</dcterms:created>
  <dcterms:modified xsi:type="dcterms:W3CDTF">2021-10-11T20:03:54Z</dcterms:modified>
</cp:coreProperties>
</file>