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path    </w:t>
      </w:r>
      <w:r>
        <w:t xml:space="preserve">   forest    </w:t>
      </w:r>
      <w:r>
        <w:t xml:space="preserve">   ghost    </w:t>
      </w:r>
      <w:r>
        <w:t xml:space="preserve">   surprise    </w:t>
      </w:r>
      <w:r>
        <w:t xml:space="preserve">   snake    </w:t>
      </w:r>
      <w:r>
        <w:t xml:space="preserve">   dragon    </w:t>
      </w:r>
      <w:r>
        <w:t xml:space="preserve">   field    </w:t>
      </w:r>
      <w:r>
        <w:t xml:space="preserve">   river    </w:t>
      </w:r>
      <w:r>
        <w:t xml:space="preserve">   lake    </w:t>
      </w:r>
      <w:r>
        <w:t xml:space="preserve">   directions    </w:t>
      </w:r>
      <w:r>
        <w:t xml:space="preserve">   mountain    </w:t>
      </w:r>
      <w:r>
        <w:t xml:space="preserve">   bridge    </w:t>
      </w:r>
      <w:r>
        <w:t xml:space="preserve">   castle    </w:t>
      </w:r>
      <w:r>
        <w:t xml:space="preserve">   motorway    </w:t>
      </w:r>
      <w:r>
        <w:t xml:space="preserve">   hill    </w:t>
      </w:r>
      <w:r>
        <w:t xml:space="preserve">   farm    </w:t>
      </w:r>
      <w:r>
        <w:t xml:space="preserve">   gold    </w:t>
      </w:r>
      <w:r>
        <w:t xml:space="preserve">   money    </w:t>
      </w:r>
      <w:r>
        <w:t xml:space="preserve">   diamond    </w:t>
      </w:r>
      <w:r>
        <w:t xml:space="preserve">   treasure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</dc:title>
  <dcterms:created xsi:type="dcterms:W3CDTF">2021-10-11T20:04:34Z</dcterms:created>
  <dcterms:modified xsi:type="dcterms:W3CDTF">2021-10-11T20:04:34Z</dcterms:modified>
</cp:coreProperties>
</file>