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Treasure Chest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anterior    </w:t>
      </w:r>
      <w:r>
        <w:t xml:space="preserve">   atelectasis    </w:t>
      </w:r>
      <w:r>
        <w:t xml:space="preserve">   chest    </w:t>
      </w:r>
      <w:r>
        <w:t xml:space="preserve">   diaphragm    </w:t>
      </w:r>
      <w:r>
        <w:t xml:space="preserve">   heart    </w:t>
      </w:r>
      <w:r>
        <w:t xml:space="preserve">   hilum cartilage    </w:t>
      </w:r>
      <w:r>
        <w:t xml:space="preserve">   lateral    </w:t>
      </w:r>
      <w:r>
        <w:t xml:space="preserve">   lung    </w:t>
      </w:r>
      <w:r>
        <w:t xml:space="preserve">   nodule    </w:t>
      </w:r>
      <w:r>
        <w:t xml:space="preserve">   pneumonia    </w:t>
      </w:r>
      <w:r>
        <w:t xml:space="preserve">   posterior    </w:t>
      </w:r>
      <w:r>
        <w:t xml:space="preserve">   radiology    </w:t>
      </w:r>
      <w:r>
        <w:t xml:space="preserve">   ribs    </w:t>
      </w:r>
      <w:r>
        <w:t xml:space="preserve">   treasure    </w:t>
      </w:r>
      <w:r>
        <w:t xml:space="preserve">   xray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Treasure Chest</dc:title>
  <dcterms:created xsi:type="dcterms:W3CDTF">2021-10-11T20:04:22Z</dcterms:created>
  <dcterms:modified xsi:type="dcterms:W3CDTF">2021-10-11T20:04:22Z</dcterms:modified>
</cp:coreProperties>
</file>