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galley    </w:t>
      </w:r>
      <w:r>
        <w:t xml:space="preserve">   captain    </w:t>
      </w:r>
      <w:r>
        <w:t xml:space="preserve">   ahoy    </w:t>
      </w:r>
      <w:r>
        <w:t xml:space="preserve">   cannon    </w:t>
      </w:r>
      <w:r>
        <w:t xml:space="preserve">   parrot    </w:t>
      </w:r>
      <w:r>
        <w:t xml:space="preserve">   eye patch    </w:t>
      </w:r>
      <w:r>
        <w:t xml:space="preserve">   hispaniola    </w:t>
      </w:r>
      <w:r>
        <w:t xml:space="preserve">   bounty    </w:t>
      </w:r>
      <w:r>
        <w:t xml:space="preserve">   treasure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</dc:title>
  <dcterms:created xsi:type="dcterms:W3CDTF">2021-10-11T20:03:48Z</dcterms:created>
  <dcterms:modified xsi:type="dcterms:W3CDTF">2021-10-11T20:03:48Z</dcterms:modified>
</cp:coreProperties>
</file>