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letter of your message is replaced by another letter or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juice is used for invisible 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a flashlight to see this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this code up then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this code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word in your message is replaced by another word or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sneaky pigs speak this secret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code that uses a crossword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Hobo code is a type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secret writing needs you to press 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a tube to wrap this cipher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every treasure hunter need in their field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cellophane is used to see the secret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</dc:title>
  <dcterms:created xsi:type="dcterms:W3CDTF">2021-10-11T20:03:52Z</dcterms:created>
  <dcterms:modified xsi:type="dcterms:W3CDTF">2021-10-11T20:03:52Z</dcterms:modified>
</cp:coreProperties>
</file>