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aston villa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leicester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   </w:t>
      </w:r>
      <w:r>
        <w:t xml:space="preserve">   norwich    </w:t>
      </w:r>
      <w:r>
        <w:t xml:space="preserve">   sheffield united    </w:t>
      </w:r>
      <w:r>
        <w:t xml:space="preserve">   southampton    </w:t>
      </w:r>
      <w:r>
        <w:t xml:space="preserve">   Tottenham hotspur    </w:t>
      </w:r>
      <w:r>
        <w:t xml:space="preserve">   watford    </w:t>
      </w:r>
      <w:r>
        <w:t xml:space="preserve">   west ham united    </w:t>
      </w:r>
      <w:r>
        <w:t xml:space="preserve">   wolverhampton wanderers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2021-10-11T20:05:17Z</dcterms:created>
  <dcterms:modified xsi:type="dcterms:W3CDTF">2021-10-11T20:05:17Z</dcterms:modified>
</cp:coreProperties>
</file>