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Bananabread    </w:t>
      </w:r>
      <w:r>
        <w:t xml:space="preserve">   Toiletroll    </w:t>
      </w:r>
      <w:r>
        <w:t xml:space="preserve">   Homeschool    </w:t>
      </w:r>
      <w:r>
        <w:t xml:space="preserve">   BBQ    </w:t>
      </w:r>
      <w:r>
        <w:t xml:space="preserve">   cancelled    </w:t>
      </w:r>
      <w:r>
        <w:t xml:space="preserve">   zoom    </w:t>
      </w:r>
      <w:r>
        <w:t xml:space="preserve">   mask    </w:t>
      </w:r>
      <w:r>
        <w:t xml:space="preserve">   selfisolation    </w:t>
      </w:r>
      <w:r>
        <w:t xml:space="preserve">   lockdown    </w:t>
      </w:r>
      <w:r>
        <w:t xml:space="preserve">   Corona    </w:t>
      </w:r>
      <w:r>
        <w:t xml:space="preserve">   covid    </w:t>
      </w:r>
      <w:r>
        <w:t xml:space="preserve">   Handgel    </w:t>
      </w:r>
      <w:r>
        <w:t xml:space="preserve">   Quarantine    </w:t>
      </w:r>
      <w:r>
        <w:t xml:space="preserve">   Furlough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 </dc:title>
  <dcterms:created xsi:type="dcterms:W3CDTF">2021-10-11T20:05:22Z</dcterms:created>
  <dcterms:modified xsi:type="dcterms:W3CDTF">2021-10-11T20:05:22Z</dcterms:modified>
</cp:coreProperties>
</file>