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OverBoard    </w:t>
      </w:r>
      <w:r>
        <w:t xml:space="preserve">   Pirates    </w:t>
      </w:r>
      <w:r>
        <w:t xml:space="preserve">   Claws    </w:t>
      </w:r>
      <w:r>
        <w:t xml:space="preserve">   Prowls    </w:t>
      </w:r>
      <w:r>
        <w:t xml:space="preserve">   BlackBandit    </w:t>
      </w:r>
      <w:r>
        <w:t xml:space="preserve">   Stilton    </w:t>
      </w:r>
      <w:r>
        <w:t xml:space="preserve">   Trap    </w:t>
      </w:r>
      <w:r>
        <w:t xml:space="preserve">   Geronimo    </w:t>
      </w:r>
      <w:r>
        <w:t xml:space="preserve">   Benjamin    </w:t>
      </w:r>
      <w:r>
        <w:t xml:space="preserve">   Thea    </w:t>
      </w:r>
      <w:r>
        <w:t xml:space="preserve">   snails    </w:t>
      </w:r>
      <w:r>
        <w:t xml:space="preserve">   ship    </w:t>
      </w:r>
      <w:r>
        <w:t xml:space="preserve">   mouse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2021-10-11T20:03:58Z</dcterms:created>
  <dcterms:modified xsi:type="dcterms:W3CDTF">2021-10-11T20:03:58Z</dcterms:modified>
</cp:coreProperties>
</file>