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Treasure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Map    </w:t>
      </w:r>
      <w:r>
        <w:t xml:space="preserve">   Travel    </w:t>
      </w:r>
      <w:r>
        <w:t xml:space="preserve">   Balloon    </w:t>
      </w:r>
      <w:r>
        <w:t xml:space="preserve">   Treasure    </w:t>
      </w:r>
      <w:r>
        <w:t xml:space="preserve">   YellowPages    </w:t>
      </w:r>
      <w:r>
        <w:t xml:space="preserve">   Silver    </w:t>
      </w:r>
      <w:r>
        <w:t xml:space="preserve">   Geronimo    </w:t>
      </w:r>
      <w:r>
        <w:t xml:space="preserve">   Ship    </w:t>
      </w:r>
      <w:r>
        <w:t xml:space="preserve">   Prowls    </w:t>
      </w:r>
      <w:r>
        <w:t xml:space="preserve">   Snails    </w:t>
      </w:r>
      <w:r>
        <w:t xml:space="preserve">   Trap    </w:t>
      </w:r>
      <w:r>
        <w:t xml:space="preserve">   Claws    </w:t>
      </w:r>
      <w:r>
        <w:t xml:space="preserve">   Cat    </w:t>
      </w:r>
      <w:r>
        <w:t xml:space="preserve">   Thea    </w:t>
      </w:r>
      <w:r>
        <w:t xml:space="preserve">   Stilton    </w:t>
      </w:r>
      <w:r>
        <w:t xml:space="preserve">   Pirates    </w:t>
      </w:r>
      <w:r>
        <w:t xml:space="preserve">   Benjamin    </w:t>
      </w:r>
      <w:r>
        <w:t xml:space="preserve">   Mouse    </w:t>
      </w:r>
      <w:r>
        <w:t xml:space="preserve">   BlackBandit    </w:t>
      </w:r>
      <w:r>
        <w:t xml:space="preserve">   OverBoard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 Hunt</dc:title>
  <dcterms:created xsi:type="dcterms:W3CDTF">2021-10-11T20:04:00Z</dcterms:created>
  <dcterms:modified xsi:type="dcterms:W3CDTF">2021-10-11T20:04:00Z</dcterms:modified>
</cp:coreProperties>
</file>