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Treasure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ship    </w:t>
      </w:r>
      <w:r>
        <w:t xml:space="preserve">   Geronimo    </w:t>
      </w:r>
      <w:r>
        <w:t xml:space="preserve">   Prowls    </w:t>
      </w:r>
      <w:r>
        <w:t xml:space="preserve">   snails    </w:t>
      </w:r>
      <w:r>
        <w:t xml:space="preserve">   Trap    </w:t>
      </w:r>
      <w:r>
        <w:t xml:space="preserve">   Claws    </w:t>
      </w:r>
      <w:r>
        <w:t xml:space="preserve">   cat    </w:t>
      </w:r>
      <w:r>
        <w:t xml:space="preserve">   Thea    </w:t>
      </w:r>
      <w:r>
        <w:t xml:space="preserve">   Stilton    </w:t>
      </w:r>
      <w:r>
        <w:t xml:space="preserve">   pirates    </w:t>
      </w:r>
      <w:r>
        <w:t xml:space="preserve">   mouse    </w:t>
      </w:r>
      <w:r>
        <w:t xml:space="preserve">   Benjamin    </w:t>
      </w:r>
      <w:r>
        <w:t xml:space="preserve">   BlackBandit    </w:t>
      </w:r>
      <w:r>
        <w:t xml:space="preserve">   overboard    </w:t>
      </w:r>
      <w:r>
        <w:t xml:space="preserve">   Slobbertooth    </w:t>
      </w:r>
      <w:r>
        <w:t xml:space="preserve">   ocean    </w:t>
      </w:r>
      <w:r>
        <w:t xml:space="preserve">   map    </w:t>
      </w:r>
      <w:r>
        <w:t xml:space="preserve">   travel    </w:t>
      </w:r>
      <w:r>
        <w:t xml:space="preserve">   balloon    </w:t>
      </w:r>
      <w:r>
        <w:t xml:space="preserve">   treasure    </w:t>
      </w:r>
      <w:r>
        <w:t xml:space="preserve">   yellowpages    </w:t>
      </w:r>
      <w:r>
        <w:t xml:space="preserve">   silver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Hunt</dc:title>
  <dcterms:created xsi:type="dcterms:W3CDTF">2021-10-11T20:04:03Z</dcterms:created>
  <dcterms:modified xsi:type="dcterms:W3CDTF">2021-10-11T20:04:03Z</dcterms:modified>
</cp:coreProperties>
</file>