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Captain    </w:t>
      </w:r>
      <w:r>
        <w:t xml:space="preserve">   Map    </w:t>
      </w:r>
      <w:r>
        <w:t xml:space="preserve">   Ship    </w:t>
      </w:r>
      <w:r>
        <w:t xml:space="preserve">   Buccaneer    </w:t>
      </w:r>
      <w:r>
        <w:t xml:space="preserve">   Coast    </w:t>
      </w:r>
      <w:r>
        <w:t xml:space="preserve">   Island    </w:t>
      </w:r>
      <w:r>
        <w:t xml:space="preserve">   Sword    </w:t>
      </w:r>
      <w:r>
        <w:t xml:space="preserve">   Gold    </w:t>
      </w:r>
      <w:r>
        <w:t xml:space="preserve">   War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</dc:title>
  <dcterms:created xsi:type="dcterms:W3CDTF">2021-10-11T20:04:05Z</dcterms:created>
  <dcterms:modified xsi:type="dcterms:W3CDTF">2021-10-11T20:04:05Z</dcterms:modified>
</cp:coreProperties>
</file>