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adventure    </w:t>
      </w:r>
      <w:r>
        <w:t xml:space="preserve">   arkenstone    </w:t>
      </w:r>
      <w:r>
        <w:t xml:space="preserve">   diamonds    </w:t>
      </w:r>
      <w:r>
        <w:t xml:space="preserve">   dwarves    </w:t>
      </w:r>
      <w:r>
        <w:t xml:space="preserve">   dragon    </w:t>
      </w:r>
      <w:r>
        <w:t xml:space="preserve">   journey    </w:t>
      </w:r>
      <w:r>
        <w:t xml:space="preserve">   bilbo    </w:t>
      </w:r>
      <w:r>
        <w:t xml:space="preserve">   gems    </w:t>
      </w:r>
      <w:r>
        <w:t xml:space="preserve">   rubies    </w:t>
      </w:r>
      <w:r>
        <w:t xml:space="preserve">   gold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2021-10-11T20:04:20Z</dcterms:created>
  <dcterms:modified xsi:type="dcterms:W3CDTF">2021-10-11T20:04:20Z</dcterms:modified>
</cp:coreProperties>
</file>