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Hunt Clue Day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mythical creature that lives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 Pan's foe had this for a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clawed animal that lives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sail the seven seas and say "argh, matey!"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 ___ 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glitters is not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Buried under the 'x'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lookout point on a ship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if by _____, two if by sea.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Hunt Clue Day 1</dc:title>
  <dcterms:created xsi:type="dcterms:W3CDTF">2021-10-11T20:05:10Z</dcterms:created>
  <dcterms:modified xsi:type="dcterms:W3CDTF">2021-10-11T20:05:10Z</dcterms:modified>
</cp:coreProperties>
</file>