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 Senior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Mathematical study of triangles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circle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10 decimals of 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Pi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Shares his birthday with Pi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golden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Bisect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pyramid that has pi as a ratio between the height and perimeter of the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 Senior</dc:title>
  <dcterms:created xsi:type="dcterms:W3CDTF">2021-10-11T20:05:04Z</dcterms:created>
  <dcterms:modified xsi:type="dcterms:W3CDTF">2021-10-11T20:05:04Z</dcterms:modified>
</cp:coreProperties>
</file>