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Odd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_________________needs somebody to leeeeaaaan on (music)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Vine lattice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Whirling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Black,white, bald and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Testicles and vaginas... after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chicken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cream or road less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say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Rise and fall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keep a vessel 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Steam producing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is ________on the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Tiptoe through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nice nor smart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___________is Ours!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close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Grandmas'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Veggie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Frozen Drip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Deep freshwater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earths'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________________ and 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</dc:title>
  <dcterms:created xsi:type="dcterms:W3CDTF">2021-10-11T20:04:51Z</dcterms:created>
  <dcterms:modified xsi:type="dcterms:W3CDTF">2021-10-11T20:04:51Z</dcterms:modified>
</cp:coreProperties>
</file>