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bangle    </w:t>
      </w:r>
      <w:r>
        <w:t xml:space="preserve">   bubble sword    </w:t>
      </w:r>
      <w:r>
        <w:t xml:space="preserve">   bubbles    </w:t>
      </w:r>
      <w:r>
        <w:t xml:space="preserve">   buttons    </w:t>
      </w:r>
      <w:r>
        <w:t xml:space="preserve">   castle    </w:t>
      </w:r>
      <w:r>
        <w:t xml:space="preserve">   coat hanger    </w:t>
      </w:r>
      <w:r>
        <w:t xml:space="preserve">   cup    </w:t>
      </w:r>
      <w:r>
        <w:t xml:space="preserve">   dice    </w:t>
      </w:r>
      <w:r>
        <w:t xml:space="preserve">   dinosaurs    </w:t>
      </w:r>
      <w:r>
        <w:t xml:space="preserve">   drinking straw    </w:t>
      </w:r>
      <w:r>
        <w:t xml:space="preserve">   elastic band    </w:t>
      </w:r>
      <w:r>
        <w:t xml:space="preserve">   feather pencil    </w:t>
      </w:r>
      <w:r>
        <w:t xml:space="preserve">   fidget spinner    </w:t>
      </w:r>
      <w:r>
        <w:t xml:space="preserve">   fishing nets    </w:t>
      </w:r>
      <w:r>
        <w:t xml:space="preserve">   fork    </w:t>
      </w:r>
      <w:r>
        <w:t xml:space="preserve">   Frisbee    </w:t>
      </w:r>
      <w:r>
        <w:t xml:space="preserve">   giant pencil    </w:t>
      </w:r>
      <w:r>
        <w:t xml:space="preserve">   glitter ball    </w:t>
      </w:r>
      <w:r>
        <w:t xml:space="preserve">   hairband    </w:t>
      </w:r>
      <w:r>
        <w:t xml:space="preserve">   hama beads    </w:t>
      </w:r>
      <w:r>
        <w:t xml:space="preserve">   hand    </w:t>
      </w:r>
      <w:r>
        <w:t xml:space="preserve">   highlighter    </w:t>
      </w:r>
      <w:r>
        <w:t xml:space="preserve">   hula hoop    </w:t>
      </w:r>
      <w:r>
        <w:t xml:space="preserve">   juggling ball    </w:t>
      </w:r>
      <w:r>
        <w:t xml:space="preserve">   key    </w:t>
      </w:r>
      <w:r>
        <w:t xml:space="preserve">   knife    </w:t>
      </w:r>
      <w:r>
        <w:t xml:space="preserve">   light up ball    </w:t>
      </w:r>
      <w:r>
        <w:t xml:space="preserve">   mini grabber    </w:t>
      </w:r>
      <w:r>
        <w:t xml:space="preserve">   net bag    </w:t>
      </w:r>
      <w:r>
        <w:t xml:space="preserve">   padlock    </w:t>
      </w:r>
      <w:r>
        <w:t xml:space="preserve">   pen    </w:t>
      </w:r>
      <w:r>
        <w:t xml:space="preserve">   pencil sharpener    </w:t>
      </w:r>
      <w:r>
        <w:t xml:space="preserve">   pipe cleaner    </w:t>
      </w:r>
      <w:r>
        <w:t xml:space="preserve">   plate    </w:t>
      </w:r>
      <w:r>
        <w:t xml:space="preserve">   play dough    </w:t>
      </w:r>
      <w:r>
        <w:t xml:space="preserve">   pompoms    </w:t>
      </w:r>
      <w:r>
        <w:t xml:space="preserve">   post it notes    </w:t>
      </w:r>
      <w:r>
        <w:t xml:space="preserve">   punch balloon    </w:t>
      </w:r>
      <w:r>
        <w:t xml:space="preserve">   rubber gloves    </w:t>
      </w:r>
      <w:r>
        <w:t xml:space="preserve">   skipping rope    </w:t>
      </w:r>
      <w:r>
        <w:t xml:space="preserve">   snail    </w:t>
      </w:r>
      <w:r>
        <w:t xml:space="preserve">   spoon    </w:t>
      </w:r>
      <w:r>
        <w:t xml:space="preserve">   stamps    </w:t>
      </w:r>
      <w:r>
        <w:t xml:space="preserve">   tweezers    </w:t>
      </w:r>
      <w:r>
        <w:t xml:space="preserve">   vest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Hunter</dc:title>
  <dcterms:created xsi:type="dcterms:W3CDTF">2021-10-11T20:04:21Z</dcterms:created>
  <dcterms:modified xsi:type="dcterms:W3CDTF">2021-10-11T20:04:21Z</dcterms:modified>
</cp:coreProperties>
</file>