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amulet    </w:t>
      </w:r>
      <w:r>
        <w:t xml:space="preserve">   ancient    </w:t>
      </w:r>
      <w:r>
        <w:t xml:space="preserve">   Cheeseburgers in paradise    </w:t>
      </w:r>
      <w:r>
        <w:t xml:space="preserve">   secret    </w:t>
      </w:r>
      <w:r>
        <w:t xml:space="preserve">   pirates    </w:t>
      </w:r>
      <w:r>
        <w:t xml:space="preserve">   the lost    </w:t>
      </w:r>
      <w:r>
        <w:t xml:space="preserve">   treasure    </w:t>
      </w:r>
      <w:r>
        <w:t xml:space="preserve">   Beck    </w:t>
      </w:r>
      <w:r>
        <w:t xml:space="preserve">   Bick    </w:t>
      </w:r>
      <w:r>
        <w:t xml:space="preserve">   Agency    </w:t>
      </w:r>
      <w:r>
        <w:t xml:space="preserve">   uncle    </w:t>
      </w:r>
      <w:r>
        <w:t xml:space="preserve">   Collier    </w:t>
      </w:r>
      <w:r>
        <w:t xml:space="preserve">  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Hunters</dc:title>
  <dcterms:created xsi:type="dcterms:W3CDTF">2021-10-11T20:03:46Z</dcterms:created>
  <dcterms:modified xsi:type="dcterms:W3CDTF">2021-10-11T20:03:46Z</dcterms:modified>
</cp:coreProperties>
</file>