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Hunters: Book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stolen    </w:t>
      </w:r>
      <w:r>
        <w:t xml:space="preserve">   Boat    </w:t>
      </w:r>
      <w:r>
        <w:t xml:space="preserve">   room    </w:t>
      </w:r>
      <w:r>
        <w:t xml:space="preserve">   Moscow    </w:t>
      </w:r>
      <w:r>
        <w:t xml:space="preserve">   ocean    </w:t>
      </w:r>
      <w:r>
        <w:t xml:space="preserve">   amber    </w:t>
      </w:r>
      <w:r>
        <w:t xml:space="preserve">   illustrator    </w:t>
      </w:r>
      <w:r>
        <w:t xml:space="preserve">   Author    </w:t>
      </w:r>
      <w:r>
        <w:t xml:space="preserve">   Putin    </w:t>
      </w:r>
      <w:r>
        <w:t xml:space="preserve">   Vladmir    </w:t>
      </w:r>
      <w:r>
        <w:t xml:space="preserve">   Spies    </w:t>
      </w:r>
      <w:r>
        <w:t xml:space="preserve">   Treasure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Hunters: Book 4</dc:title>
  <dcterms:created xsi:type="dcterms:W3CDTF">2021-10-11T20:04:45Z</dcterms:created>
  <dcterms:modified xsi:type="dcterms:W3CDTF">2021-10-11T20:04:45Z</dcterms:modified>
</cp:coreProperties>
</file>