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boarding school Uncle Timothy puts the kids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Kidd family friend who helps them on their treasure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famous name of the Kidd family sailing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kids' mother's kidnappers want for her ransom?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Kidd "family member" that tries to track them down that works for the 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treasure mine is a work of fiction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simplest encryption techniques that the kids use to uncover their mothers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Guy Dubonnet Merk use to get inside Bela Kilgores apartment?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kids' father trying to convey to them from the rainslicker?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Beck and Bick call their arguments?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kids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claims "books are for dummies"?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guide Lord Fred's catchphrase(or what does he say frequently)?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kids' mother located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Hunters Crossword</dc:title>
  <dcterms:created xsi:type="dcterms:W3CDTF">2021-10-11T20:04:14Z</dcterms:created>
  <dcterms:modified xsi:type="dcterms:W3CDTF">2021-10-11T20:04:14Z</dcterms:modified>
</cp:coreProperties>
</file>