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Treasure In Jars Of Clay</w:t>
      </w:r>
    </w:p>
    <w:p>
      <w:pPr>
        <w:pStyle w:val="Questions"/>
      </w:pPr>
      <w:r>
        <w:t xml:space="preserve">1. ATEREURS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LCYA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GUSNPRISSA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EWPOR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OGD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EEXDRLPPE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ONT NOAEKFSR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 TON EYTODSRED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FIETFLDCA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SJAR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Treasure In Jars Of Clay</dc:title>
  <dcterms:created xsi:type="dcterms:W3CDTF">2021-10-11T20:05:08Z</dcterms:created>
  <dcterms:modified xsi:type="dcterms:W3CDTF">2021-10-11T20:05:08Z</dcterms:modified>
</cp:coreProperties>
</file>