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In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Boldly Resistant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Irritation or ill Humor By A Gloomy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Lucien Carved For Dani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Wooden House With Overhanging 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Process Of Forgiving Or Being Forgiven.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Steepsided Valley Commonly Eroded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Reveals Private Or Tattler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Hidden Or Unpredictable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 Of Carving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Annoyance, Harm,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Stern &amp; Admitting Of No Appeasement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Your Heat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Soft, Thick Quilt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In The Snow</dc:title>
  <dcterms:created xsi:type="dcterms:W3CDTF">2021-10-11T20:04:12Z</dcterms:created>
  <dcterms:modified xsi:type="dcterms:W3CDTF">2021-10-11T20:04:12Z</dcterms:modified>
</cp:coreProperties>
</file>