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Island-Part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Treasure Island    </w:t>
      </w:r>
      <w:r>
        <w:t xml:space="preserve">   swordfight    </w:t>
      </w:r>
      <w:r>
        <w:t xml:space="preserve">   pirate    </w:t>
      </w:r>
      <w:r>
        <w:t xml:space="preserve">   captain    </w:t>
      </w:r>
      <w:r>
        <w:t xml:space="preserve">   inn    </w:t>
      </w:r>
      <w:r>
        <w:t xml:space="preserve">   Gulf of Mexico    </w:t>
      </w:r>
      <w:r>
        <w:t xml:space="preserve">   Dry Tortugas    </w:t>
      </w:r>
      <w:r>
        <w:t xml:space="preserve">   Squire Trelawney    </w:t>
      </w:r>
      <w:r>
        <w:t xml:space="preserve">   Long John Silver    </w:t>
      </w:r>
      <w:r>
        <w:t xml:space="preserve">   Jim Hawkins    </w:t>
      </w:r>
      <w:r>
        <w:t xml:space="preserve">   Dr Livesey    </w:t>
      </w:r>
      <w:r>
        <w:t xml:space="preserve">   Billy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Island-Part 1</dc:title>
  <dcterms:created xsi:type="dcterms:W3CDTF">2021-10-11T20:05:18Z</dcterms:created>
  <dcterms:modified xsi:type="dcterms:W3CDTF">2021-10-11T20:05:18Z</dcterms:modified>
</cp:coreProperties>
</file>