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cannon    </w:t>
      </w:r>
      <w:r>
        <w:t xml:space="preserve">   captain    </w:t>
      </w:r>
      <w:r>
        <w:t xml:space="preserve">   Caribbean    </w:t>
      </w:r>
      <w:r>
        <w:t xml:space="preserve">   Doctor    </w:t>
      </w:r>
      <w:r>
        <w:t xml:space="preserve">   fiction    </w:t>
      </w:r>
      <w:r>
        <w:t xml:space="preserve">   gold    </w:t>
      </w:r>
      <w:r>
        <w:t xml:space="preserve">   inn    </w:t>
      </w:r>
      <w:r>
        <w:t xml:space="preserve">   island    </w:t>
      </w:r>
      <w:r>
        <w:t xml:space="preserve">   Jim Hawkins    </w:t>
      </w:r>
      <w:r>
        <w:t xml:space="preserve">   Livesey    </w:t>
      </w:r>
      <w:r>
        <w:t xml:space="preserve">   Long John Silver    </w:t>
      </w:r>
      <w:r>
        <w:t xml:space="preserve">   long ship    </w:t>
      </w:r>
      <w:r>
        <w:t xml:space="preserve">   Pew    </w:t>
      </w:r>
      <w:r>
        <w:t xml:space="preserve">   pirate    </w:t>
      </w:r>
      <w:r>
        <w:t xml:space="preserve">   Robert Louis    </w:t>
      </w:r>
      <w:r>
        <w:t xml:space="preserve">   sail    </w:t>
      </w:r>
      <w:r>
        <w:t xml:space="preserve">   ship    </w:t>
      </w:r>
      <w:r>
        <w:t xml:space="preserve">   silver    </w:t>
      </w:r>
      <w:r>
        <w:t xml:space="preserve">   Stevenson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2021-10-11T20:04:57Z</dcterms:created>
  <dcterms:modified xsi:type="dcterms:W3CDTF">2021-10-11T20:04:57Z</dcterms:modified>
</cp:coreProperties>
</file>