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captain    </w:t>
      </w:r>
      <w:r>
        <w:t xml:space="preserve">   map    </w:t>
      </w:r>
      <w:r>
        <w:t xml:space="preserve">   cannon    </w:t>
      </w:r>
      <w:r>
        <w:t xml:space="preserve">   rum    </w:t>
      </w:r>
      <w:r>
        <w:t xml:space="preserve">   sails    </w:t>
      </w:r>
      <w:r>
        <w:t xml:space="preserve">   sword    </w:t>
      </w:r>
      <w:r>
        <w:t xml:space="preserve">   sea    </w:t>
      </w:r>
      <w:r>
        <w:t xml:space="preserve">   ship    </w:t>
      </w:r>
      <w:r>
        <w:t xml:space="preserve">   gold    </w:t>
      </w:r>
      <w:r>
        <w:t xml:space="preserve">   pegleg    </w:t>
      </w:r>
      <w:r>
        <w:t xml:space="preserve">   jollyroger\    </w:t>
      </w:r>
      <w:r>
        <w:t xml:space="preserve">   parrot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2021-10-11T20:03:58Z</dcterms:created>
  <dcterms:modified xsi:type="dcterms:W3CDTF">2021-10-11T20:03:58Z</dcterms:modified>
</cp:coreProperties>
</file>