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Jolly Roger    </w:t>
      </w:r>
      <w:r>
        <w:t xml:space="preserve">   beach    </w:t>
      </w:r>
      <w:r>
        <w:t xml:space="preserve">   plank    </w:t>
      </w:r>
      <w:r>
        <w:t xml:space="preserve">   Gunn    </w:t>
      </w:r>
      <w:r>
        <w:t xml:space="preserve">   Flint    </w:t>
      </w:r>
      <w:r>
        <w:t xml:space="preserve">   Jim    </w:t>
      </w:r>
      <w:r>
        <w:t xml:space="preserve">   Silver    </w:t>
      </w:r>
      <w:r>
        <w:t xml:space="preserve">   ship    </w:t>
      </w:r>
      <w:r>
        <w:t xml:space="preserve">   buccaneer    </w:t>
      </w:r>
      <w:r>
        <w:t xml:space="preserve">   captain    </w:t>
      </w:r>
      <w:r>
        <w:t xml:space="preserve">   key    </w:t>
      </w:r>
      <w:r>
        <w:t xml:space="preserve">   treasure    </w:t>
      </w:r>
      <w:r>
        <w:t xml:space="preserve">   gold    </w:t>
      </w:r>
      <w:r>
        <w:t xml:space="preserve">   island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</dc:title>
  <dcterms:created xsi:type="dcterms:W3CDTF">2021-10-11T20:05:12Z</dcterms:created>
  <dcterms:modified xsi:type="dcterms:W3CDTF">2021-10-11T20:05:12Z</dcterms:modified>
</cp:coreProperties>
</file>