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facial expression of contempt or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cruel and brutal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righteous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or exercise power over in a cruel and autocratic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bodily or muscular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defiant disregard for danger or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loss of consciousness from the lack of oxygen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offensive to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encouragement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evil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unpredictably excitable (especially of horses)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deliberate discourteous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exceptionally bad or displeasing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 sorry for; be contrite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2021-10-11T20:04:00Z</dcterms:created>
  <dcterms:modified xsi:type="dcterms:W3CDTF">2021-10-11T20:04:00Z</dcterms:modified>
</cp:coreProperties>
</file>