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Treasure Island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THE LAST WORDS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PIRATES DEATH SENTENCE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HAD THE TREASURE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THE SHIP JIM SAILS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THE ISLAND THE TREASURE IS BURIED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BEAT THE PIRATES TO THE TREASURE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MUCH WAS JIM PAID TO WATCH OUT FOR LONG JOHN SILVER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JIM HIDING WHEN HE OVERHEARD SILVERS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JIM HAWKINS FATHERS INN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AUTHORS SURNAME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CAPTAIN FLINTS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LONG JOHN SILVERS JOB ONBOARD THE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TITLE GIVEN TO A SAILOR WHO STEERS THE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MEN ON THE DEAD MANS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KILLED BLIND PEW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Treasure Island</dc:title>
  <dcterms:created xsi:type="dcterms:W3CDTF">2021-10-11T20:05:17Z</dcterms:created>
  <dcterms:modified xsi:type="dcterms:W3CDTF">2021-10-11T20:05:17Z</dcterms:modified>
</cp:coreProperties>
</file>