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Long John Silver have to use to help him get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brown, old seaman that entered the inn at the start of the book told everyone to call him...?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(only the second name) of the inn that Jim and his parents owned? (hint: first word is Admiral)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Jim had to dive into a barrel to hide and to not be seen. What was in the barrel?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blind man was looking for "Flints Fist" but instead found only money. What was the money inside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meal that the brown old seaman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blind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Jim's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alcoholic drink that the brown, old seaman drank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blind man was trampled on by a...?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2021-10-11T20:05:20Z</dcterms:created>
  <dcterms:modified xsi:type="dcterms:W3CDTF">2021-10-11T20:05:20Z</dcterms:modified>
</cp:coreProperties>
</file>