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pirate that turned on everybody and wanted the treasure for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faught Billy Bones in the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inn Jim's father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ship Jim and the others sailed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note that instantly killed pirates?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pirate that stayed at Jim's father's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doctor for the 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pointing the way to the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Billy Bones the black spot and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Jim inside of when he overheard Long John's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Long John always have on his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man who had been on the island for many years and secretly found the treasure before anyone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great captain everyone feared?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2021-10-11T20:04:05Z</dcterms:created>
  <dcterms:modified xsi:type="dcterms:W3CDTF">2021-10-11T20:04:05Z</dcterms:modified>
</cp:coreProperties>
</file>