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Treasure Island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item that the seamen wish to find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people who returned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given by Jim to the man killed by Israel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captain that buried the wanted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the inn that Jim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small boat that the marooned seaman gives Jim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sea men who turned away from the captain were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relative that Jim loses before his adventure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animal that is named Cap'n Flint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ship that sailed the seamen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surname of the enemies'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person who is in charge of the steering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surname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seamen marooned on the island when they sailed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marooned seaman that Jim meets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Treasure Island</dc:title>
  <dcterms:created xsi:type="dcterms:W3CDTF">2021-10-11T20:05:24Z</dcterms:created>
  <dcterms:modified xsi:type="dcterms:W3CDTF">2021-10-11T20:05:24Z</dcterms:modified>
</cp:coreProperties>
</file>