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erect or set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ashore and abandon on a desolate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surgical instrument, usually sharp-pointed and two-edged, for making small incisions, opening abscesses,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ten small islands at the entrance to the Gulf of Mexico W of Key West: a part of Florida; the site of Fort Jefferson.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frighten with threats, violence, etc.; intimidate; overawe.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claw, especially of a bird of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frame with handles at each end by which it is carried.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ravine formed in rock by the action of running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is especially competent to pass critical judgments in an art, particularly one of the fine arts, or in matters of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resembling tallow in consistency, color, etc.; fatty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shore toward which the wind blows.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become enraptured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big, clumsy, stupid person; lout.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steep, rugged rock; rough, broken, projecting part of a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person who is fleeing, from prosecution, intolerable circumstances, etc.; a runaway: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high point of land or rock projecting into the sea or other water beyond the line of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walking unsteadily or shakily.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any of various types of sailing vessel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of or relating to a prophet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long lever for turning a capstan by hand.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tough, lawless person; roughneck; bully.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coastal region in W Africa, extending from the Gambia River to the Gabon estuary.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edict, ordinance, or enactment made at a session of a legislative assembly.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manner in which one conducts or carries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short, heavy, slightly curved sword with a single cutting edge, formerly used by sailors.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noting a nail 1.5 inches (3.8 cm)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Chiefly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exercise absolute power or control, especially cruelly or oppressively (often followed by over)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or of the nature of rheumatism.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Informal. quarantine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or state of being contrary.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wooden frame, consisting of a crossbeam on two uprights, on which condemned persons are executed by 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or characterized by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look with a sideways or oblique glance,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cotton fabric made waterproof by being treated with oil and pigment, for use as tablecloths, shelf coverings, and the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place where a sea, river, or other body of water is shallow.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who hunts with hawks or other birds of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small cup or mug.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shelf like sleeping space, as on a ship, airplane, or railroad car.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  </dc:title>
  <dcterms:created xsi:type="dcterms:W3CDTF">2021-10-11T20:04:10Z</dcterms:created>
  <dcterms:modified xsi:type="dcterms:W3CDTF">2021-10-11T20:04:10Z</dcterms:modified>
</cp:coreProperties>
</file>