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hut    </w:t>
      </w:r>
      <w:r>
        <w:t xml:space="preserve">   swamp    </w:t>
      </w:r>
      <w:r>
        <w:t xml:space="preserve">   rocks    </w:t>
      </w:r>
      <w:r>
        <w:t xml:space="preserve">   cave    </w:t>
      </w:r>
      <w:r>
        <w:t xml:space="preserve">   beach    </w:t>
      </w:r>
      <w:r>
        <w:t xml:space="preserve">   sand    </w:t>
      </w:r>
      <w:r>
        <w:t xml:space="preserve">   water    </w:t>
      </w:r>
      <w:r>
        <w:t xml:space="preserve">   trees    </w:t>
      </w:r>
      <w:r>
        <w:t xml:space="preserve">   blue    </w:t>
      </w:r>
      <w:r>
        <w:t xml:space="preserve">   ocean    </w:t>
      </w:r>
      <w:r>
        <w:t xml:space="preserve">   sea    </w:t>
      </w:r>
      <w:r>
        <w:t xml:space="preserve">   chest    </w:t>
      </w:r>
      <w:r>
        <w:t xml:space="preserve">   silver    </w:t>
      </w:r>
      <w:r>
        <w:t xml:space="preserve">   boat    </w:t>
      </w:r>
      <w:r>
        <w:t xml:space="preserve">   gold    </w:t>
      </w:r>
      <w:r>
        <w:t xml:space="preserve">   parrot    </w:t>
      </w:r>
      <w:r>
        <w:t xml:space="preserve">   island    </w:t>
      </w:r>
      <w:r>
        <w:t xml:space="preserve">   treasure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2021-10-11T20:04:17Z</dcterms:created>
  <dcterms:modified xsi:type="dcterms:W3CDTF">2021-10-11T20:04:17Z</dcterms:modified>
</cp:coreProperties>
</file>